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ИЗЈАВА О ДОДЕЉЕНОЈ DE MINIMIS ПОМОЋИ</w:t>
      </w:r>
    </w:p>
    <w:p>
      <w:r>
        <w:br/>
        <w:t>Подносилац пријаве: ____________________________</w:t>
        <w:br/>
        <w:t>Матични број (ПИБ): ____________________________</w:t>
        <w:br/>
        <w:t>Седиште: _____________________________________</w:t>
        <w:br/>
      </w:r>
    </w:p>
    <w:p>
      <w:r>
        <w:br/>
        <w:t>У складу са Уредбом о правилима и условима за доделу помоћи мале вредности (de minimis помоћи) („Сл. гласник РС“, бр. 17/2025), а у циљу контроле дозвољеног износа de minimis државне помоћи, изјављујем следеће:</w:t>
        <w:br/>
      </w:r>
    </w:p>
    <w:p>
      <w:r>
        <w:br/>
        <w:t>1. Да је у току текуће фискалне године и претходне две фискалне године, предузеће ______________________ примило следећу de minimis помоћ (ако постоји):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Назив институције која је доделила помоћ</w:t>
            </w:r>
          </w:p>
        </w:tc>
        <w:tc>
          <w:tcPr>
            <w:tcW w:type="dxa" w:w="2880"/>
          </w:tcPr>
          <w:p>
            <w:r>
              <w:t>Износ (у динарима)</w:t>
            </w:r>
          </w:p>
        </w:tc>
        <w:tc>
          <w:tcPr>
            <w:tcW w:type="dxa" w:w="2880"/>
          </w:tcPr>
          <w:p>
            <w:r>
              <w:t>Година доделе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r>
        <w:br/>
        <w:t>2. Да укупан износ de minimis помоћи коју је предузеће примило, укључујући и потенцијална средства по овом конкурсу, не прелази 34.950.000 динара (еквивалент 300.000 евра у динарској противвредности по средњем курсу НБС) у периоду од три фискалне године.</w:t>
        <w:br/>
        <w:br/>
        <w:t>3. Да су сви подаци наведени у овој изјави тачни и потпуни.</w:t>
        <w:br/>
      </w:r>
    </w:p>
    <w:p>
      <w:r>
        <w:br/>
        <w:t>У _____________________________</w:t>
        <w:br/>
        <w:t>Датум: _________________________</w:t>
        <w:br/>
        <w:br/>
        <w:t>Потпис овлашћеног лица: _______________________</w:t>
        <w:br/>
        <w:t>Печат: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